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总目13-20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总目13-20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总目13-20.html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