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述意、总目1-6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述意、总目1-6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本书出售、求购地址：https://www.jiaokey.com/book/detail/12861790.html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述意、总目1-6.html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