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卷87-94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卷87-94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本书出售、求购地址：https://www.jiaokey.com/book/detail/12861697.html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五洲同文局 出版图书：https://www.jiaokey.com/tag/五洲同文局.html</w:t>
      </w:r>
    </w:p>
    <w:p>
      <w:r>
        <w:t>关键词搜索：https://www.jiaokey.com/tag/钦定魏书  卷87-94.html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