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书名：明史考证捃逸  卷38-42</w:t>
      </w:r>
    </w:p>
    <w:p>
      <w:r>
        <w:t>作者：（清）王颂蔚编著</w:t>
      </w:r>
    </w:p>
    <w:p>
      <w:r>
        <w:t>出版社：北京文物出版社,1982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明史考证捃逸  卷38-42 评论地址：https://www.jiaokey.com/book/detail/12861596.html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