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卷30-40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卷30-40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本书出售、求购地址：https://www.jiaokey.com/book/detail/12861544.html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关键词搜索：https://www.jiaokey.com/tag/梁书  卷30-40.html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