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卷102-105之3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卷102-105之3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本书出售、求购地址：https://www.jiaokey.com/book/detail/12861462.html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卷102-105之3.html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