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卷163-165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卷163-165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本书出售、求购地址：https://www.jiaokey.com/book/detail/12861069.html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关键词搜索：https://www.jiaokey.com/tag/资治通鉴  卷163-165.html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