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卷222-224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卷222-224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本书出售、求购地址：https://www.jiaokey.com/book/detail/12860993.html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卷222-224.html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