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卷209-211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卷209-211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本书出售、求购地址：https://www.jiaokey.com/book/detail/12860989.html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卷209-211.html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