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卷206-208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卷206-208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本书出售、求购地址：https://www.jiaokey.com/book/detail/12860988.html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卷206-208.html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