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卷191-193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卷191-193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卷191-193.html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