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卷156-159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卷156-159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本书出售、求购地址：https://www.jiaokey.com/book/detail/12860973.html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卷156-159.html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