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卷129-132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卷129-132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本书出售、求购地址：https://www.jiaokey.com/book/detail/12860966.html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卷129-132.html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