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卷109-112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卷109-112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本书出售、求购地址：https://www.jiaokey.com/book/detail/12860961.html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卷109-112.html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