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卷97-100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卷97-100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本书出售、求购地址：https://www.jiaokey.com/book/detail/12860958.html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卷97-100.html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