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卷81-84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卷81-84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本书出售、求购地址：https://www.jiaokey.com/book/detail/12860954.html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卷81-84.html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