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卷53-56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卷53-56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本书出售、求购地址：https://www.jiaokey.com/book/detail/12860947.html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卷53-56.html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