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续编卷68-83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续编卷68-83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本书出售、求购地址：https://www.jiaokey.com/book/detail/12860924.html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续编卷68-83.html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