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卷266-279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卷266-279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卷266-279.html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