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卷120-135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卷120-135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本书出售、求购地址：https://www.jiaokey.com/book/detail/12860910.html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卷120-135.html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