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卷166-168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卷166-168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本书出售、求购地址：https://www.jiaokey.com/book/detail/12860822.html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卷166-168.html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