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卷123-126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卷123-126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本书出售、求购地址：https://www.jiaokey.com/book/detail/12860809.html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卷123-126.html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