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卷98-101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卷98-101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本书出售、求购地址：https://www.jiaokey.com/book/detail/12860802.html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卷98-101.html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