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  续编卷7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  续编卷7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姑苏聚文堂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本书出售、求购地址：https://www.jiaokey.com/book/detail/12860775.html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姑苏聚文堂 出版图书：https://www.jiaokey.com/tag/姑苏聚文堂.html</w:t>
      </w:r>
    </w:p>
    <w:p>
      <w:r>
        <w:t>关键词搜索：https://www.jiaokey.com/tag/资治通鉴纲目  续编卷7.html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