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卷18下、卷19上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卷18下、卷19上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卷18下、卷19上.html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