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续编卷27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续编卷27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本书出售、求购地址：https://www.jiaokey.com/book/detail/12860689.html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续编卷27.html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