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续编卷11下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续编卷11下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本书出售、求购地址：https://www.jiaokey.com/book/detail/12860671.html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续编卷11下.html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