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前编卷23-25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前编卷23-25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前编卷23-25.html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