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前编卷19-20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前编卷19-20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本书出售、求购地址：https://www.jiaokey.com/book/detail/12860663.html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前编卷19-20.html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