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前编卷10-12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前编卷10-12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本书出售、求购地址：https://www.jiaokey.com/book/detail/12860660.html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前编卷10-12.html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