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书名：新方世玉  上</w:t>
      </w:r>
    </w:p>
    <w:p>
      <w:r>
        <w:t>作者：赵征改编；来汶阳，云屏，亦步，来迪权绘</w:t>
      </w:r>
    </w:p>
    <w:p>
      <w:r>
        <w:t>出版社：杭州：浙江少年儿童出版社</w:t>
      </w:r>
    </w:p>
    <w:p>
      <w:r>
        <w:t>出版日期：1985.07</w:t>
      </w:r>
    </w:p>
    <w:p>
      <w:r>
        <w:t>总页数：174</w:t>
      </w:r>
    </w:p>
    <w:p>
      <w:r>
        <w:t>更多请访问教客网: www.jiaokey.com</w:t>
      </w:r>
    </w:p>
    <w:p>
      <w:r>
        <w:t>新方世玉  上 评论地址：https://www.jiaokey.com/book/detail/12860554.html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