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今古女谍丛书  2  叛逃的“跳伞皇后”</w:t>
      </w:r>
    </w:p>
    <w:p>
      <w:r>
        <w:rPr>
          <w:rFonts w:ascii="宋体" w:hAnsi="宋体" w:eastAsia="宋体"/>
          <w:sz w:val="24"/>
        </w:rPr>
        <w:t>小雅改编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今古女谍丛书  2  叛逃的“跳伞皇后”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小雅改编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本书出售、求购地址：https://www.jiaokey.com/book/detail/12860545.html</w:t>
      </w:r>
    </w:p>
    <w:p>
      <w:r>
        <w:t>更多相关图书推荐：https://www.jiaokey.com</w:t>
      </w:r>
    </w:p>
    <w:p>
      <w:r>
        <w:t>小雅改编 其他作品：https://www.jiaokey.com/tag/小雅改编.html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关键词搜索：https://www.jiaokey.com/tag/今古女谍丛书  2  叛逃的“跳伞皇后”.html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