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魔鬼的抉择  下</w:t>
      </w:r>
    </w:p>
    <w:p>
      <w:r>
        <w:rPr>
          <w:rFonts w:ascii="宋体" w:hAnsi="宋体" w:eastAsia="宋体"/>
          <w:sz w:val="24"/>
        </w:rPr>
        <w:t>（英）弗雷德里克·福赛思著；白瑜生改编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魔鬼的抉择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（英）弗雷德里克·福赛思著；白瑜生改编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本书出售、求购地址：https://www.jiaokey.com/book/detail/12860524.html</w:t>
      </w:r>
    </w:p>
    <w:p>
      <w:r>
        <w:t>更多相关图书推荐：https://www.jiaokey.com</w:t>
      </w:r>
    </w:p>
    <w:p>
      <w:r>
        <w:t>（英）弗雷德里克·福赛思著；白瑜生改编 其他作品：https://www.jiaokey.com/tag/（英）弗雷德里克·福赛思著；白瑜生改编.html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关键词搜索：https://www.jiaokey.com/tag/魔鬼的抉择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