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乱判葫芦案</w:t>
      </w:r>
    </w:p>
    <w:p>
      <w:r>
        <w:t>作者：曹雪芹著；钱志清改编；杨秋宝绘</w:t>
      </w:r>
    </w:p>
    <w:p>
      <w:r>
        <w:t>出版社：上海:上海人民美术出版社,1981.09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红楼梦  乱判葫芦案 评论地址：https://www.jiaokey.com/book/detail/12860520.html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