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书名：通天奇兵  智擒窃车犯</w:t>
      </w:r>
    </w:p>
    <w:p>
      <w:r>
        <w:t>作者：区础坚改编</w:t>
      </w:r>
    </w:p>
    <w:p>
      <w:r>
        <w:t>出版社：广州:岭南美术出版社,1985.11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通天奇兵  智擒窃车犯 评论地址：https://www.jiaokey.com/book/detail/12860509.html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