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省志辑·福建  10  民国福建通志  1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省志辑·福建  10  民国福建通志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本书出售、求购地址：https://www.jiaokey.com/book/detail/12860497.html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省志辑·福建  10  民国福建通志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