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省志辑·福建  6  道光重纂福建通志  4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省志辑·福建  6  道光重纂福建通志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本书出售、求购地址：https://www.jiaokey.com/book/detail/12860493.html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省志辑·福建  6  道光重纂福建通志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