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赵孟頫书秋兴八首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赵孟頫书秋兴八首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本书出售、求购地址：https://www.jiaokey.com/book/detail/12860483.html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赵孟頫书秋兴八首.html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