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王献之尺牍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王献之尺牍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本书出售、求购地址：https://www.jiaokey.com/book/detail/12860480.html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王献之尺牍.html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