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书名：故宫珍藏历代法书碑帖集字系列  篆书集字与创作</w:t>
      </w:r>
    </w:p>
    <w:p>
      <w:r>
        <w:t>作者：故宫博物院编</w:t>
      </w:r>
    </w:p>
    <w:p>
      <w:r>
        <w:t>出版社：北京:紫禁城出版社,2011.04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故宫珍藏历代法书碑帖集字系列  篆书集字与创作 评论地址：https://www.jiaokey.com/book/detail/12860466.html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