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米芾行书集字与创作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出版日期：2011.04</w:t>
      </w:r>
    </w:p>
    <w:p>
      <w:r>
        <w:t>总页数：96</w:t>
      </w:r>
    </w:p>
    <w:p>
      <w:r>
        <w:t>更多请访问教客网: www.jiaokey.com</w:t>
      </w:r>
    </w:p>
    <w:p>
      <w:r>
        <w:t>故宫珍藏历代法书碑帖集字系列  米芾行书集字与创作 评论地址：https://www.jiaokey.com/book/detail/12860458.html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