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书名：中国印谱全书  雪庐百印</w:t>
      </w:r>
    </w:p>
    <w:p>
      <w:r>
        <w:t>作者：（清）朱长清等篆刻</w:t>
      </w:r>
    </w:p>
    <w:p>
      <w:r>
        <w:t>出版社：北京:人民美术出版社,2011.06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中国印谱全书  雪庐百印 评论地址：https://www.jiaokey.com/book/detail/12860440.html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