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书名：顾问式行销  中国式保险行销策略和案例</w:t>
      </w:r>
    </w:p>
    <w:p>
      <w:r>
        <w:t>作者：张清源著</w:t>
      </w:r>
    </w:p>
    <w:p>
      <w:r>
        <w:t>出版社：北京：中国致公出版社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顾问式行销  中国式保险行销策略和案例 评论地址：https://www.jiaokey.com/book/detail/12860435.html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