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短线突击  短线一样挣大钱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短线突击  短线一样挣大钱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本书出售、求购地址：https://www.jiaokey.com/book/detail/12860419.html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关键词搜索：https://www.jiaokey.com/tag/短线突击  短线一样挣大钱.html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