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好学校，从关注每个学生开始  石梅小学优质教育多元感悟</w:t>
      </w:r>
    </w:p>
    <w:p>
      <w:r>
        <w:rPr>
          <w:rFonts w:ascii="宋体" w:hAnsi="宋体" w:eastAsia="宋体"/>
          <w:sz w:val="24"/>
        </w:rPr>
        <w:t>顾泳，张文质主编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0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好学校，从关注每个学生开始  石梅小学优质教育多元感悟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顾泳，张文质主编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石梅小学-学校管理-概况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本书出售、求购地址：https://www.jiaokey.com/book/detail/12860391.html</w:t>
      </w:r>
    </w:p>
    <w:p>
      <w:r>
        <w:t>更多相关图书推荐：https://www.jiaokey.com</w:t>
      </w:r>
    </w:p>
    <w:p>
      <w:r>
        <w:t>顾泳，张文质主编 其他作品：https://www.jiaokey.com/tag/顾泳，张文质主编.html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关键词搜索：https://www.jiaokey.com/tag/石梅小学-学校管理-概况.html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