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通向全民教育之路  巨型学校技术和教师</w:t>
      </w:r>
    </w:p>
    <w:p>
      <w:r>
        <w:rPr>
          <w:rFonts w:ascii="宋体" w:hAnsi="宋体" w:eastAsia="宋体"/>
          <w:sz w:val="24"/>
        </w:rPr>
        <w:t>（英）约翰·丹尼尔爵士著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通向全民教育之路  巨型学校技术和教师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（英）约翰·丹尼尔爵士著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本书出售、求购地址：https://www.jiaokey.com/book/detail/12860374.html</w:t>
      </w:r>
    </w:p>
    <w:p>
      <w:r>
        <w:t>更多相关图书推荐：https://www.jiaokey.com</w:t>
      </w:r>
    </w:p>
    <w:p>
      <w:r>
        <w:t>（英）约翰·丹尼尔爵士著 其他作品：https://www.jiaokey.com/tag/（英）约翰·丹尼尔爵士著.html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关键词搜索：https://www.jiaokey.com/tag/通向全民教育之路  巨型学校技术和教师.html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