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财迷心经  帮你打理口袋里的钱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财迷心经  帮你打理口袋里的钱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本书出售、求购地址：https://www.jiaokey.com/book/detail/12860361.html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关键词搜索：https://www.jiaokey.com/tag/财迷心经  帮你打理口袋里的钱.html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