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送子进清华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送子进清华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本书出售、求购地址：https://www.jiaokey.com/book/detail/12860332.html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关键词搜索：https://www.jiaokey.com/tag/送子进清华.html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