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书名：中国家具王牌实战销售</w:t>
      </w:r>
    </w:p>
    <w:p>
      <w:r>
        <w:t>作者：周杨，赵龙著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总页数：161</w:t>
      </w:r>
    </w:p>
    <w:p>
      <w:r>
        <w:t>更多请访问教客网: www.jiaokey.com</w:t>
      </w:r>
    </w:p>
    <w:p>
      <w:r>
        <w:t>中国家具王牌实战销售 评论地址：https://www.jiaokey.com/book/detail/12860291.html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