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WTO体制下的贸易争端预防机制研究  基于货物贸易的视角</w:t>
      </w:r>
    </w:p>
    <w:p>
      <w:r>
        <w:rPr>
          <w:rFonts w:ascii="宋体" w:hAnsi="宋体" w:eastAsia="宋体"/>
          <w:sz w:val="24"/>
        </w:rPr>
        <w:t>吴建功著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WTO体制下的贸易争端预防机制研究  基于货物贸易的视角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本书出售、求购地址：https://www.jiaokey.com/book/detail/12860270.html</w:t>
      </w:r>
    </w:p>
    <w:p>
      <w:r>
        <w:t>更多相关图书推荐：https://www.jiaokey.com</w:t>
      </w:r>
    </w:p>
    <w:p>
      <w:r>
        <w:t>吴建功著 其他作品：https://www.jiaokey.com/tag/吴建功著.html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关键词搜索：https://www.jiaokey.com/tag/WTO体制下的贸易争端预防机制研究  基于货物贸易的视角.html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